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1F818" w14:textId="421758A8" w:rsidR="00B846D8" w:rsidRDefault="00B846D8" w:rsidP="00B846D8">
      <w:pPr>
        <w:pStyle w:val="Heading1"/>
        <w:spacing w:before="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</w:t>
      </w:r>
    </w:p>
    <w:p w14:paraId="30C44F38" w14:textId="77777777" w:rsidR="00420AF1" w:rsidRPr="005B5E01" w:rsidRDefault="00034997" w:rsidP="00B846D8">
      <w:pPr>
        <w:pStyle w:val="Heading1"/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01">
        <w:rPr>
          <w:rFonts w:ascii="Times New Roman" w:hAnsi="Times New Roman" w:cs="Times New Roman"/>
          <w:sz w:val="24"/>
          <w:szCs w:val="24"/>
        </w:rPr>
        <w:t xml:space="preserve">Formular de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solicitare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E0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ajutorului</w:t>
      </w:r>
      <w:proofErr w:type="spellEnd"/>
    </w:p>
    <w:p w14:paraId="761FD7B4" w14:textId="40E622B1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B5E01">
        <w:rPr>
          <w:rFonts w:ascii="Times New Roman" w:hAnsi="Times New Roman" w:cs="Times New Roman"/>
          <w:sz w:val="24"/>
          <w:szCs w:val="24"/>
        </w:rPr>
        <w:t xml:space="preserve">(Conform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platformei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EPIDS – </w:t>
      </w:r>
      <w:proofErr w:type="spellStart"/>
      <w:r w:rsidR="007C046F" w:rsidRPr="005B5E01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7C046F" w:rsidRPr="005B5E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C046F" w:rsidRPr="005B5E01">
        <w:rPr>
          <w:rFonts w:ascii="Times New Roman" w:hAnsi="Times New Roman" w:cs="Times New Roman"/>
          <w:sz w:val="24"/>
          <w:szCs w:val="24"/>
        </w:rPr>
        <w:t>Telecomunicații</w:t>
      </w:r>
      <w:proofErr w:type="spellEnd"/>
      <w:r w:rsidR="007C046F" w:rsidRPr="005B5E01">
        <w:rPr>
          <w:rFonts w:ascii="Times New Roman" w:hAnsi="Times New Roman" w:cs="Times New Roman"/>
          <w:sz w:val="24"/>
          <w:szCs w:val="24"/>
        </w:rPr>
        <w:t xml:space="preserve"> Speciale STS)</w:t>
      </w:r>
    </w:p>
    <w:p w14:paraId="3EA315B8" w14:textId="77777777" w:rsidR="00420AF1" w:rsidRPr="005B5E01" w:rsidRDefault="00034997" w:rsidP="00B846D8">
      <w:pPr>
        <w:pStyle w:val="Heading2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5E01">
        <w:rPr>
          <w:rFonts w:ascii="Times New Roman" w:hAnsi="Times New Roman" w:cs="Times New Roman"/>
          <w:sz w:val="24"/>
          <w:szCs w:val="24"/>
        </w:rPr>
        <w:t xml:space="preserve">1. Date de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</w:p>
    <w:p w14:paraId="1184FB1B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5E01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35A1E452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1EC0E965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B5E01">
        <w:rPr>
          <w:rFonts w:ascii="Times New Roman" w:hAnsi="Times New Roman" w:cs="Times New Roman"/>
          <w:sz w:val="24"/>
          <w:szCs w:val="24"/>
        </w:rPr>
        <w:t>CNP: ___________________________</w:t>
      </w:r>
    </w:p>
    <w:p w14:paraId="69C685BB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5E0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00054010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5E01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e-mail (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opțional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): ___________________________</w:t>
      </w:r>
    </w:p>
    <w:p w14:paraId="06591AD1" w14:textId="77777777" w:rsidR="00DD4A48" w:rsidRDefault="00DD4A48" w:rsidP="00B846D8">
      <w:pPr>
        <w:pStyle w:val="Heading2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4775338" w14:textId="77777777" w:rsidR="00420AF1" w:rsidRPr="005B5E01" w:rsidRDefault="00034997" w:rsidP="00B846D8">
      <w:pPr>
        <w:pStyle w:val="Heading2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5E01">
        <w:rPr>
          <w:rFonts w:ascii="Times New Roman" w:hAnsi="Times New Roman" w:cs="Times New Roman"/>
          <w:sz w:val="24"/>
          <w:szCs w:val="24"/>
        </w:rPr>
        <w:t xml:space="preserve">2. Date de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locuiesc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solicitantul</w:t>
      </w:r>
      <w:proofErr w:type="spellEnd"/>
    </w:p>
    <w:p w14:paraId="50C06808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1:</w:t>
      </w:r>
    </w:p>
    <w:p w14:paraId="0063D6B3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5E01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113031B3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00EF5B00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B5E01">
        <w:rPr>
          <w:rFonts w:ascii="Times New Roman" w:hAnsi="Times New Roman" w:cs="Times New Roman"/>
          <w:sz w:val="24"/>
          <w:szCs w:val="24"/>
        </w:rPr>
        <w:t>CNP: ___________________________</w:t>
      </w:r>
    </w:p>
    <w:p w14:paraId="7982CEF8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2:</w:t>
      </w:r>
    </w:p>
    <w:p w14:paraId="2A4AE66E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5E01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1676D591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67EBD9B7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B5E01">
        <w:rPr>
          <w:rFonts w:ascii="Times New Roman" w:hAnsi="Times New Roman" w:cs="Times New Roman"/>
          <w:sz w:val="24"/>
          <w:szCs w:val="24"/>
        </w:rPr>
        <w:t>CNP: ___________________________</w:t>
      </w:r>
    </w:p>
    <w:p w14:paraId="5E0C2A9A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B5E01">
        <w:rPr>
          <w:rFonts w:ascii="Times New Roman" w:hAnsi="Times New Roman" w:cs="Times New Roman"/>
          <w:i/>
          <w:iCs/>
          <w:sz w:val="24"/>
          <w:szCs w:val="24"/>
        </w:rPr>
        <w:t>_(</w:t>
      </w:r>
      <w:proofErr w:type="gramEnd"/>
      <w:r w:rsidRPr="005B5E01">
        <w:rPr>
          <w:rFonts w:ascii="Times New Roman" w:hAnsi="Times New Roman" w:cs="Times New Roman"/>
          <w:i/>
          <w:iCs/>
          <w:sz w:val="24"/>
          <w:szCs w:val="24"/>
        </w:rPr>
        <w:t xml:space="preserve">Se </w:t>
      </w:r>
      <w:proofErr w:type="spellStart"/>
      <w:r w:rsidRPr="005B5E01">
        <w:rPr>
          <w:rFonts w:ascii="Times New Roman" w:hAnsi="Times New Roman" w:cs="Times New Roman"/>
          <w:i/>
          <w:iCs/>
          <w:sz w:val="24"/>
          <w:szCs w:val="24"/>
        </w:rPr>
        <w:t>vor</w:t>
      </w:r>
      <w:proofErr w:type="spellEnd"/>
      <w:r w:rsidRPr="005B5E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i/>
          <w:iCs/>
          <w:sz w:val="24"/>
          <w:szCs w:val="24"/>
        </w:rPr>
        <w:t>putea</w:t>
      </w:r>
      <w:proofErr w:type="spellEnd"/>
      <w:r w:rsidRPr="005B5E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i/>
          <w:iCs/>
          <w:sz w:val="24"/>
          <w:szCs w:val="24"/>
        </w:rPr>
        <w:t>adăuga</w:t>
      </w:r>
      <w:proofErr w:type="spellEnd"/>
      <w:r w:rsidRPr="005B5E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i/>
          <w:iCs/>
          <w:sz w:val="24"/>
          <w:szCs w:val="24"/>
        </w:rPr>
        <w:t>câte</w:t>
      </w:r>
      <w:proofErr w:type="spellEnd"/>
      <w:r w:rsidRPr="005B5E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i/>
          <w:iCs/>
          <w:sz w:val="24"/>
          <w:szCs w:val="24"/>
        </w:rPr>
        <w:t>câmpuri</w:t>
      </w:r>
      <w:proofErr w:type="spellEnd"/>
      <w:r w:rsidRPr="005B5E01">
        <w:rPr>
          <w:rFonts w:ascii="Times New Roman" w:hAnsi="Times New Roman" w:cs="Times New Roman"/>
          <w:i/>
          <w:iCs/>
          <w:sz w:val="24"/>
          <w:szCs w:val="24"/>
        </w:rPr>
        <w:t xml:space="preserve"> sunt </w:t>
      </w:r>
      <w:proofErr w:type="spellStart"/>
      <w:r w:rsidRPr="005B5E01">
        <w:rPr>
          <w:rFonts w:ascii="Times New Roman" w:hAnsi="Times New Roman" w:cs="Times New Roman"/>
          <w:i/>
          <w:iCs/>
          <w:sz w:val="24"/>
          <w:szCs w:val="24"/>
        </w:rPr>
        <w:t>necesare</w:t>
      </w:r>
      <w:proofErr w:type="spellEnd"/>
      <w:r w:rsidRPr="005B5E0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B5E01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5B5E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i/>
          <w:iCs/>
          <w:sz w:val="24"/>
          <w:szCs w:val="24"/>
        </w:rPr>
        <w:t>funcție</w:t>
      </w:r>
      <w:proofErr w:type="spellEnd"/>
      <w:r w:rsidRPr="005B5E01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5B5E01">
        <w:rPr>
          <w:rFonts w:ascii="Times New Roman" w:hAnsi="Times New Roman" w:cs="Times New Roman"/>
          <w:i/>
          <w:iCs/>
          <w:sz w:val="24"/>
          <w:szCs w:val="24"/>
        </w:rPr>
        <w:t>numărul</w:t>
      </w:r>
      <w:proofErr w:type="spellEnd"/>
      <w:r w:rsidRPr="005B5E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5B5E01">
        <w:rPr>
          <w:rFonts w:ascii="Times New Roman" w:hAnsi="Times New Roman" w:cs="Times New Roman"/>
          <w:i/>
          <w:iCs/>
          <w:sz w:val="24"/>
          <w:szCs w:val="24"/>
        </w:rPr>
        <w:t>persoanelor</w:t>
      </w:r>
      <w:proofErr w:type="spellEnd"/>
      <w:r w:rsidRPr="005B5E01">
        <w:rPr>
          <w:rFonts w:ascii="Times New Roman" w:hAnsi="Times New Roman" w:cs="Times New Roman"/>
          <w:i/>
          <w:iCs/>
          <w:sz w:val="24"/>
          <w:szCs w:val="24"/>
        </w:rPr>
        <w:t>)_</w:t>
      </w:r>
      <w:proofErr w:type="gramEnd"/>
    </w:p>
    <w:p w14:paraId="236680FF" w14:textId="77777777" w:rsidR="00DD4A48" w:rsidRDefault="00DD4A48" w:rsidP="00B846D8">
      <w:pPr>
        <w:pStyle w:val="Heading2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3CB5015" w14:textId="77777777" w:rsidR="00420AF1" w:rsidRPr="005B5E01" w:rsidRDefault="00034997" w:rsidP="00B846D8">
      <w:pPr>
        <w:pStyle w:val="Heading2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5E01">
        <w:rPr>
          <w:rFonts w:ascii="Times New Roman" w:hAnsi="Times New Roman" w:cs="Times New Roman"/>
          <w:sz w:val="24"/>
          <w:szCs w:val="24"/>
        </w:rPr>
        <w:t xml:space="preserve">3. Date de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consum</w:t>
      </w:r>
      <w:proofErr w:type="spellEnd"/>
    </w:p>
    <w:p w14:paraId="79CBEBF3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B5E01">
        <w:rPr>
          <w:rFonts w:ascii="Times New Roman" w:hAnsi="Times New Roman" w:cs="Times New Roman"/>
          <w:sz w:val="24"/>
          <w:szCs w:val="24"/>
        </w:rPr>
        <w:t>Cod POD (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consum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): ___________________________</w:t>
      </w:r>
    </w:p>
    <w:p w14:paraId="1F27BD92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B5E01">
        <w:rPr>
          <w:rFonts w:ascii="Times New Roman" w:hAnsi="Times New Roman" w:cs="Times New Roman"/>
          <w:sz w:val="24"/>
          <w:szCs w:val="24"/>
        </w:rPr>
        <w:t>Strada: ___________________________</w:t>
      </w:r>
    </w:p>
    <w:p w14:paraId="52A039EB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5E0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67DAC8D5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B5E01">
        <w:rPr>
          <w:rFonts w:ascii="Times New Roman" w:hAnsi="Times New Roman" w:cs="Times New Roman"/>
          <w:sz w:val="24"/>
          <w:szCs w:val="24"/>
        </w:rPr>
        <w:t>Bloc: ___________________________</w:t>
      </w:r>
    </w:p>
    <w:p w14:paraId="4F5772C3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B5E01">
        <w:rPr>
          <w:rFonts w:ascii="Times New Roman" w:hAnsi="Times New Roman" w:cs="Times New Roman"/>
          <w:sz w:val="24"/>
          <w:szCs w:val="24"/>
        </w:rPr>
        <w:t>Scara: ___________________________</w:t>
      </w:r>
    </w:p>
    <w:p w14:paraId="68DA8571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5E01">
        <w:rPr>
          <w:rFonts w:ascii="Times New Roman" w:hAnsi="Times New Roman" w:cs="Times New Roman"/>
          <w:sz w:val="24"/>
          <w:szCs w:val="24"/>
        </w:rPr>
        <w:t>Etaj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223E41C1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5E01">
        <w:rPr>
          <w:rFonts w:ascii="Times New Roman" w:hAnsi="Times New Roman" w:cs="Times New Roman"/>
          <w:sz w:val="24"/>
          <w:szCs w:val="24"/>
        </w:rPr>
        <w:t>Apartament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496D4CB3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5E01">
        <w:rPr>
          <w:rFonts w:ascii="Times New Roman" w:hAnsi="Times New Roman" w:cs="Times New Roman"/>
          <w:sz w:val="24"/>
          <w:szCs w:val="24"/>
        </w:rPr>
        <w:t>Localitate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012442BA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5E01">
        <w:rPr>
          <w:rFonts w:ascii="Times New Roman" w:hAnsi="Times New Roman" w:cs="Times New Roman"/>
          <w:sz w:val="24"/>
          <w:szCs w:val="24"/>
        </w:rPr>
        <w:t>Județ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/Sector: ___________________________</w:t>
      </w:r>
    </w:p>
    <w:p w14:paraId="672088EC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B5E01">
        <w:rPr>
          <w:rFonts w:ascii="Times New Roman" w:hAnsi="Times New Roman" w:cs="Times New Roman"/>
          <w:sz w:val="24"/>
          <w:szCs w:val="24"/>
        </w:rPr>
        <w:t xml:space="preserve">Cod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poștal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59D1EA05" w14:textId="77777777" w:rsidR="00DD4A48" w:rsidRDefault="00DD4A48" w:rsidP="00B846D8">
      <w:pPr>
        <w:pStyle w:val="Heading2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C81FD62" w14:textId="709A6A30" w:rsidR="00420AF1" w:rsidRPr="005B5E01" w:rsidRDefault="007C046F" w:rsidP="00B846D8">
      <w:pPr>
        <w:pStyle w:val="Heading2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5E01">
        <w:rPr>
          <w:rFonts w:ascii="Times New Roman" w:hAnsi="Times New Roman" w:cs="Times New Roman"/>
          <w:sz w:val="24"/>
          <w:szCs w:val="24"/>
        </w:rPr>
        <w:t xml:space="preserve">4. </w:t>
      </w:r>
      <w:r w:rsidR="004D0B68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)</w:t>
      </w:r>
    </w:p>
    <w:p w14:paraId="71E2494D" w14:textId="19F759DF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B5E01">
        <w:rPr>
          <w:rFonts w:ascii="Segoe UI Symbol" w:hAnsi="Segoe UI Symbol" w:cs="Segoe UI Symbol"/>
          <w:sz w:val="24"/>
          <w:szCs w:val="24"/>
        </w:rPr>
        <w:t>☐</w:t>
      </w:r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r w:rsidR="000F24E3" w:rsidRPr="005B5E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Solicitantul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încadrat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grad de handicap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accentuat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.</w:t>
      </w:r>
    </w:p>
    <w:p w14:paraId="31EDB2A4" w14:textId="413F809A" w:rsidR="00D2035E" w:rsidRPr="005B5E01" w:rsidRDefault="0088255F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5E01">
        <w:rPr>
          <w:rFonts w:ascii="Segoe UI Symbol" w:hAnsi="Segoe UI Symbol" w:cs="Segoe UI Symbol"/>
          <w:sz w:val="24"/>
          <w:szCs w:val="24"/>
        </w:rPr>
        <w:t>☐</w:t>
      </w:r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r w:rsidR="000F24E3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Solicitantul</w:t>
      </w:r>
      <w:proofErr w:type="spellEnd"/>
      <w:proofErr w:type="gram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consum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dependent de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.</w:t>
      </w:r>
    </w:p>
    <w:p w14:paraId="25ACFC10" w14:textId="298CA368" w:rsidR="0088255F" w:rsidRPr="005B5E01" w:rsidRDefault="0088255F" w:rsidP="00B846D8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5E0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057FA05D" w14:textId="77777777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B5E01">
        <w:rPr>
          <w:rFonts w:ascii="Segoe UI Symbol" w:hAnsi="Segoe UI Symbol" w:cs="Segoe UI Symbol"/>
          <w:sz w:val="24"/>
          <w:szCs w:val="24"/>
        </w:rPr>
        <w:t>☐</w:t>
      </w:r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Solicitantul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obține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apărare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, case de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pensii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sectoriale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neintegrate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pensii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.</w:t>
      </w:r>
    </w:p>
    <w:p w14:paraId="0C37C044" w14:textId="43686B72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B5E01">
        <w:rPr>
          <w:rFonts w:ascii="Times New Roman" w:hAnsi="Times New Roman" w:cs="Times New Roman"/>
          <w:sz w:val="24"/>
          <w:szCs w:val="24"/>
        </w:rPr>
        <w:t xml:space="preserve">   •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Specificați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 net al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 art. 5 </w:t>
      </w:r>
      <w:proofErr w:type="spellStart"/>
      <w:proofErr w:type="gramStart"/>
      <w:r w:rsidR="008B4D41" w:rsidRPr="005B5E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="008B4D41" w:rsidRPr="005B5E01">
        <w:rPr>
          <w:rFonts w:ascii="Times New Roman" w:hAnsi="Times New Roman" w:cs="Times New Roman"/>
          <w:sz w:val="24"/>
          <w:szCs w:val="24"/>
        </w:rPr>
        <w:t>lit.a</w:t>
      </w:r>
      <w:proofErr w:type="spellEnd"/>
      <w:proofErr w:type="gramEnd"/>
      <w:r w:rsidR="008B4D41" w:rsidRPr="005B5E01">
        <w:rPr>
          <w:rFonts w:ascii="Times New Roman" w:hAnsi="Times New Roman" w:cs="Times New Roman"/>
          <w:sz w:val="24"/>
          <w:szCs w:val="24"/>
        </w:rPr>
        <w:t>) – d)</w:t>
      </w:r>
      <w:r w:rsidRPr="005B5E01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</w:p>
    <w:p w14:paraId="34A0DAD1" w14:textId="77777777" w:rsidR="000F24E3" w:rsidRPr="005B5E01" w:rsidRDefault="000F24E3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1D7B82F" w14:textId="300C7D5F" w:rsidR="00420AF1" w:rsidRPr="005B5E01" w:rsidRDefault="008B4D41" w:rsidP="00B846D8">
      <w:pPr>
        <w:pStyle w:val="Heading2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5E01">
        <w:rPr>
          <w:rFonts w:ascii="Times New Roman" w:hAnsi="Times New Roman" w:cs="Times New Roman"/>
          <w:sz w:val="24"/>
          <w:szCs w:val="24"/>
        </w:rPr>
        <w:t>5</w:t>
      </w:r>
      <w:r w:rsidR="003F1076" w:rsidRPr="005B5E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046F" w:rsidRPr="005B5E01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7C046F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46F" w:rsidRPr="005B5E01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7C046F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46F" w:rsidRPr="005B5E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C046F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46F" w:rsidRPr="005B5E01">
        <w:rPr>
          <w:rFonts w:ascii="Times New Roman" w:hAnsi="Times New Roman" w:cs="Times New Roman"/>
          <w:sz w:val="24"/>
          <w:szCs w:val="24"/>
        </w:rPr>
        <w:t>atașare</w:t>
      </w:r>
      <w:proofErr w:type="spellEnd"/>
    </w:p>
    <w:p w14:paraId="5BC1C7DA" w14:textId="35F2679A" w:rsidR="00420AF1" w:rsidRPr="005B5E01" w:rsidRDefault="00034997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5E01">
        <w:rPr>
          <w:rFonts w:ascii="Segoe UI Symbol" w:hAnsi="Segoe UI Symbol" w:cs="Segoe UI Symbol"/>
          <w:sz w:val="24"/>
          <w:szCs w:val="24"/>
        </w:rPr>
        <w:t>☐</w:t>
      </w:r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r w:rsidR="008B4D41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dovada</w:t>
      </w:r>
      <w:proofErr w:type="spellEnd"/>
      <w:proofErr w:type="gram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necesității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utilizării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dispozitivului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dispozitivelor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medicale</w:t>
      </w:r>
      <w:proofErr w:type="spellEnd"/>
    </w:p>
    <w:p w14:paraId="42F7B0A3" w14:textId="78D4A94E" w:rsidR="008B4D41" w:rsidRPr="005B5E01" w:rsidRDefault="007C046F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5E01">
        <w:rPr>
          <w:rFonts w:ascii="Segoe UI Symbol" w:hAnsi="Segoe UI Symbol" w:cs="Segoe UI Symbol"/>
          <w:sz w:val="24"/>
          <w:szCs w:val="24"/>
        </w:rPr>
        <w:t>☐</w:t>
      </w:r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r w:rsidR="008B4D41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proofErr w:type="gram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 la art. 12 din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8B4D41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D41" w:rsidRPr="005B5E01">
        <w:rPr>
          <w:rFonts w:ascii="Times New Roman" w:hAnsi="Times New Roman" w:cs="Times New Roman"/>
          <w:sz w:val="24"/>
          <w:szCs w:val="24"/>
        </w:rPr>
        <w:t>cazul</w:t>
      </w:r>
      <w:proofErr w:type="spellEnd"/>
    </w:p>
    <w:p w14:paraId="3F4B1FC1" w14:textId="77777777" w:rsidR="008B4D41" w:rsidRPr="005B5E01" w:rsidRDefault="008B4D41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4202ADD" w14:textId="48028AB1" w:rsidR="007C046F" w:rsidRPr="005B5E01" w:rsidRDefault="008B4D41" w:rsidP="00B846D8">
      <w:pPr>
        <w:pStyle w:val="Heading2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B5E01">
        <w:rPr>
          <w:rFonts w:ascii="Times New Roman" w:hAnsi="Times New Roman" w:cs="Times New Roman"/>
          <w:sz w:val="24"/>
          <w:szCs w:val="24"/>
        </w:rPr>
        <w:t>6</w:t>
      </w:r>
      <w:r w:rsidR="007C046F" w:rsidRPr="005B5E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046F" w:rsidRPr="005B5E01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="007C046F" w:rsidRPr="005B5E0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7C046F" w:rsidRPr="005B5E01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="007C046F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46F" w:rsidRPr="005B5E01">
        <w:rPr>
          <w:rFonts w:ascii="Times New Roman" w:hAnsi="Times New Roman" w:cs="Times New Roman"/>
          <w:sz w:val="24"/>
          <w:szCs w:val="24"/>
        </w:rPr>
        <w:t>răspundere</w:t>
      </w:r>
      <w:proofErr w:type="spellEnd"/>
    </w:p>
    <w:p w14:paraId="61192225" w14:textId="7AA9421E" w:rsidR="007C046F" w:rsidRPr="005B5E01" w:rsidRDefault="007C046F" w:rsidP="00B846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E01">
        <w:rPr>
          <w:rFonts w:ascii="Segoe UI Symbol" w:hAnsi="Segoe UI Symbol" w:cs="Segoe UI Symbol"/>
          <w:sz w:val="24"/>
          <w:szCs w:val="24"/>
        </w:rPr>
        <w:t>☐</w:t>
      </w:r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r w:rsidR="00DD4A48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proofErr w:type="gram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sunt complete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.</w:t>
      </w:r>
    </w:p>
    <w:p w14:paraId="1C3FD8AF" w14:textId="248F95A0" w:rsidR="007C046F" w:rsidRPr="005B5E01" w:rsidRDefault="007C046F" w:rsidP="00B846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E01">
        <w:rPr>
          <w:rFonts w:ascii="Segoe UI Symbol" w:hAnsi="Segoe UI Symbol" w:cs="Segoe UI Symbol"/>
          <w:sz w:val="24"/>
          <w:szCs w:val="24"/>
        </w:rPr>
        <w:t>☐</w:t>
      </w:r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r w:rsidR="008B4D41" w:rsidRPr="005B5E01">
        <w:rPr>
          <w:rFonts w:ascii="Times New Roman" w:hAnsi="Times New Roman" w:cs="Times New Roman"/>
          <w:sz w:val="24"/>
          <w:szCs w:val="24"/>
        </w:rPr>
        <w:t xml:space="preserve"> </w:t>
      </w:r>
      <w:r w:rsidRPr="005B5E01">
        <w:rPr>
          <w:rFonts w:ascii="Times New Roman" w:hAnsi="Times New Roman" w:cs="Times New Roman"/>
          <w:sz w:val="24"/>
          <w:szCs w:val="24"/>
        </w:rPr>
        <w:t>Sunt</w:t>
      </w:r>
      <w:proofErr w:type="gramEnd"/>
      <w:r w:rsidRPr="005B5E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eligibilității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A48" w:rsidRPr="005B5E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D4A48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A48" w:rsidRPr="005B5E01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="00DD4A48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A48" w:rsidRPr="005B5E01">
        <w:rPr>
          <w:rFonts w:ascii="Times New Roman" w:hAnsi="Times New Roman" w:cs="Times New Roman"/>
          <w:sz w:val="24"/>
          <w:szCs w:val="24"/>
        </w:rPr>
        <w:t>sprijinului</w:t>
      </w:r>
      <w:proofErr w:type="spellEnd"/>
      <w:r w:rsidR="00DD4A48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transmiterii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A48" w:rsidRPr="005B5E01">
        <w:rPr>
          <w:rFonts w:ascii="Times New Roman" w:hAnsi="Times New Roman" w:cs="Times New Roman"/>
          <w:sz w:val="24"/>
          <w:szCs w:val="24"/>
        </w:rPr>
        <w:t>tichetului</w:t>
      </w:r>
      <w:proofErr w:type="spellEnd"/>
      <w:r w:rsidR="00DD4A48" w:rsidRPr="005B5E01">
        <w:rPr>
          <w:rFonts w:ascii="Times New Roman" w:hAnsi="Times New Roman" w:cs="Times New Roman"/>
          <w:sz w:val="24"/>
          <w:szCs w:val="24"/>
        </w:rPr>
        <w:t xml:space="preserve"> electronic de </w:t>
      </w:r>
      <w:proofErr w:type="spellStart"/>
      <w:r w:rsidR="00DD4A48" w:rsidRPr="005B5E01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.</w:t>
      </w:r>
    </w:p>
    <w:p w14:paraId="4A5A816B" w14:textId="01168138" w:rsidR="00DD4A48" w:rsidRPr="005B5E01" w:rsidRDefault="00DD4A48" w:rsidP="00B846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E01">
        <w:rPr>
          <w:rFonts w:ascii="Segoe UI Symbol" w:hAnsi="Segoe UI Symbol" w:cs="Segoe UI Symbol"/>
          <w:sz w:val="24"/>
          <w:szCs w:val="24"/>
        </w:rPr>
        <w:t>☐</w:t>
      </w:r>
      <w:r w:rsidRPr="005B5E01">
        <w:rPr>
          <w:rFonts w:ascii="Times New Roman" w:hAnsi="Times New Roman" w:cs="Times New Roman"/>
          <w:sz w:val="24"/>
          <w:szCs w:val="24"/>
        </w:rPr>
        <w:t xml:space="preserve">  Sunt</w:t>
      </w:r>
      <w:proofErr w:type="gramEnd"/>
      <w:r w:rsidRPr="005B5E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sprijinului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oficiului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postal/de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administrației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eligibilității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sprijinului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transmiterii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tichetului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electronic de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energie</w:t>
      </w:r>
      <w:proofErr w:type="spellEnd"/>
    </w:p>
    <w:p w14:paraId="586872FC" w14:textId="77D45B05" w:rsidR="007C046F" w:rsidRPr="005B5E01" w:rsidRDefault="007C046F" w:rsidP="00B846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E01">
        <w:rPr>
          <w:rFonts w:ascii="Segoe UI Symbol" w:hAnsi="Segoe UI Symbol" w:cs="Segoe UI Symbol"/>
          <w:sz w:val="24"/>
          <w:szCs w:val="24"/>
        </w:rPr>
        <w:t>☐</w:t>
      </w:r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r w:rsidR="008B4D41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Declar</w:t>
      </w:r>
      <w:proofErr w:type="spellEnd"/>
      <w:proofErr w:type="gram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indicată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A48" w:rsidRPr="005B5E01">
        <w:rPr>
          <w:rFonts w:ascii="Times New Roman" w:hAnsi="Times New Roman" w:cs="Times New Roman"/>
          <w:sz w:val="24"/>
          <w:szCs w:val="24"/>
        </w:rPr>
        <w:t>locuiesc</w:t>
      </w:r>
      <w:proofErr w:type="spellEnd"/>
      <w:r w:rsidR="00DD4A48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A48" w:rsidRPr="005B5E01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="00DD4A48" w:rsidRPr="005B5E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D4A48" w:rsidRPr="005B5E01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="00DD4A48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A48" w:rsidRPr="005B5E01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="00DD4A48" w:rsidRPr="005B5E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D4A48" w:rsidRPr="005B5E01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DD4A48" w:rsidRPr="005B5E01">
        <w:rPr>
          <w:rFonts w:ascii="Times New Roman" w:hAnsi="Times New Roman" w:cs="Times New Roman"/>
          <w:sz w:val="24"/>
          <w:szCs w:val="24"/>
        </w:rPr>
        <w:t xml:space="preserve"> 2 din </w:t>
      </w:r>
      <w:proofErr w:type="spellStart"/>
      <w:r w:rsidR="00DD4A48" w:rsidRPr="005B5E0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DD4A48"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A48" w:rsidRPr="005B5E01">
        <w:rPr>
          <w:rFonts w:ascii="Times New Roman" w:hAnsi="Times New Roman" w:cs="Times New Roman"/>
          <w:sz w:val="24"/>
          <w:szCs w:val="24"/>
        </w:rPr>
        <w:t>solicitare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unică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corespondență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.</w:t>
      </w:r>
    </w:p>
    <w:p w14:paraId="0530BE47" w14:textId="77777777" w:rsidR="00DD4A48" w:rsidRPr="005B5E01" w:rsidRDefault="00DD4A48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C6B5B44" w14:textId="330B70FA" w:rsidR="00DD4A48" w:rsidRPr="00B846D8" w:rsidRDefault="00DD4A48" w:rsidP="00B846D8">
      <w:pPr>
        <w:spacing w:after="12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B846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7. </w:t>
      </w:r>
      <w:proofErr w:type="spellStart"/>
      <w:r w:rsidRPr="00B846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Doresc</w:t>
      </w:r>
      <w:proofErr w:type="spellEnd"/>
      <w:r w:rsidRPr="00B846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846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să</w:t>
      </w:r>
      <w:proofErr w:type="spellEnd"/>
      <w:r w:rsidRPr="00B846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846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primesc</w:t>
      </w:r>
      <w:proofErr w:type="spellEnd"/>
      <w:r w:rsidRPr="00B846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846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comunicările</w:t>
      </w:r>
      <w:proofErr w:type="spellEnd"/>
      <w:r w:rsidRPr="00B846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, </w:t>
      </w:r>
      <w:proofErr w:type="spellStart"/>
      <w:r w:rsidRPr="00B846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respectiv</w:t>
      </w:r>
      <w:proofErr w:type="spellEnd"/>
      <w:r w:rsidRPr="00B846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846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tichetul</w:t>
      </w:r>
      <w:proofErr w:type="spellEnd"/>
      <w:r w:rsidRPr="00B846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electronic de </w:t>
      </w:r>
      <w:proofErr w:type="spellStart"/>
      <w:r w:rsidRPr="00B846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energie</w:t>
      </w:r>
      <w:proofErr w:type="spellEnd"/>
      <w:r w:rsidRPr="00B846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:</w:t>
      </w:r>
    </w:p>
    <w:p w14:paraId="756EB465" w14:textId="48255170" w:rsidR="00DD4A48" w:rsidRPr="005B5E01" w:rsidRDefault="00DD4A48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5E01">
        <w:rPr>
          <w:rFonts w:ascii="Segoe UI Symbol" w:hAnsi="Segoe UI Symbol" w:cs="Segoe UI Symbol"/>
          <w:sz w:val="24"/>
          <w:szCs w:val="24"/>
        </w:rPr>
        <w:t>☐</w:t>
      </w:r>
      <w:r w:rsidRPr="005B5E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aplicație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menționată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94FF787" w14:textId="247D1B55" w:rsidR="00DD4A48" w:rsidRPr="005B5E01" w:rsidRDefault="00DD4A48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5E01">
        <w:rPr>
          <w:rFonts w:ascii="Segoe UI Symbol" w:hAnsi="Segoe UI Symbol" w:cs="Segoe UI Symbol"/>
          <w:sz w:val="24"/>
          <w:szCs w:val="24"/>
        </w:rPr>
        <w:t>☐</w:t>
      </w:r>
      <w:r w:rsidRPr="005B5E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5B5E01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fizic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Companiei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Poșta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 xml:space="preserve"> SA</w:t>
      </w:r>
    </w:p>
    <w:p w14:paraId="61EA1BCA" w14:textId="77777777" w:rsidR="00DD4A48" w:rsidRPr="005B5E01" w:rsidRDefault="00DD4A48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D38F56A" w14:textId="77777777" w:rsidR="00DD4A48" w:rsidRPr="005B5E01" w:rsidRDefault="00DD4A48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92323C5" w14:textId="50592E03" w:rsidR="007C046F" w:rsidRPr="005B5E01" w:rsidRDefault="007C046F" w:rsidP="00B846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B5E01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5B5E01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 w:rsidRPr="005B5E01">
        <w:rPr>
          <w:rFonts w:ascii="Times New Roman" w:hAnsi="Times New Roman" w:cs="Times New Roman"/>
          <w:sz w:val="24"/>
          <w:szCs w:val="24"/>
        </w:rPr>
        <w:t>: ___________________________</w:t>
      </w:r>
    </w:p>
    <w:sectPr w:rsidR="007C046F" w:rsidRPr="005B5E01" w:rsidSect="00B846D8">
      <w:pgSz w:w="12240" w:h="15840"/>
      <w:pgMar w:top="993" w:right="1041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00C3F" w14:textId="77777777" w:rsidR="00E3720F" w:rsidRDefault="00E3720F" w:rsidP="007C046F">
      <w:pPr>
        <w:spacing w:after="0" w:line="240" w:lineRule="auto"/>
      </w:pPr>
      <w:r>
        <w:separator/>
      </w:r>
    </w:p>
  </w:endnote>
  <w:endnote w:type="continuationSeparator" w:id="0">
    <w:p w14:paraId="6C1C9BDC" w14:textId="77777777" w:rsidR="00E3720F" w:rsidRDefault="00E3720F" w:rsidP="007C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835D1" w14:textId="77777777" w:rsidR="00E3720F" w:rsidRDefault="00E3720F" w:rsidP="007C046F">
      <w:pPr>
        <w:spacing w:after="0" w:line="240" w:lineRule="auto"/>
      </w:pPr>
      <w:r>
        <w:separator/>
      </w:r>
    </w:p>
  </w:footnote>
  <w:footnote w:type="continuationSeparator" w:id="0">
    <w:p w14:paraId="05A25420" w14:textId="77777777" w:rsidR="00E3720F" w:rsidRDefault="00E3720F" w:rsidP="007C0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C46720"/>
    <w:multiLevelType w:val="hybridMultilevel"/>
    <w:tmpl w:val="E3AA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E7E78"/>
    <w:multiLevelType w:val="hybridMultilevel"/>
    <w:tmpl w:val="0A9C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D0052"/>
    <w:multiLevelType w:val="hybridMultilevel"/>
    <w:tmpl w:val="DFB8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76579">
    <w:abstractNumId w:val="8"/>
  </w:num>
  <w:num w:numId="2" w16cid:durableId="148599785">
    <w:abstractNumId w:val="6"/>
  </w:num>
  <w:num w:numId="3" w16cid:durableId="563831108">
    <w:abstractNumId w:val="5"/>
  </w:num>
  <w:num w:numId="4" w16cid:durableId="479157721">
    <w:abstractNumId w:val="4"/>
  </w:num>
  <w:num w:numId="5" w16cid:durableId="2127772034">
    <w:abstractNumId w:val="7"/>
  </w:num>
  <w:num w:numId="6" w16cid:durableId="30113101">
    <w:abstractNumId w:val="3"/>
  </w:num>
  <w:num w:numId="7" w16cid:durableId="1355962687">
    <w:abstractNumId w:val="2"/>
  </w:num>
  <w:num w:numId="8" w16cid:durableId="1399936856">
    <w:abstractNumId w:val="1"/>
  </w:num>
  <w:num w:numId="9" w16cid:durableId="1831022350">
    <w:abstractNumId w:val="0"/>
  </w:num>
  <w:num w:numId="10" w16cid:durableId="1800341380">
    <w:abstractNumId w:val="11"/>
  </w:num>
  <w:num w:numId="11" w16cid:durableId="1180852253">
    <w:abstractNumId w:val="9"/>
  </w:num>
  <w:num w:numId="12" w16cid:durableId="1137725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4997"/>
    <w:rsid w:val="0006063C"/>
    <w:rsid w:val="000F24E3"/>
    <w:rsid w:val="000F7D01"/>
    <w:rsid w:val="0015074B"/>
    <w:rsid w:val="00175293"/>
    <w:rsid w:val="00210226"/>
    <w:rsid w:val="0029639D"/>
    <w:rsid w:val="00326F90"/>
    <w:rsid w:val="0033430D"/>
    <w:rsid w:val="003F1076"/>
    <w:rsid w:val="00420AF1"/>
    <w:rsid w:val="004D0B68"/>
    <w:rsid w:val="00521108"/>
    <w:rsid w:val="00537D64"/>
    <w:rsid w:val="0055667C"/>
    <w:rsid w:val="005762EB"/>
    <w:rsid w:val="005B5E01"/>
    <w:rsid w:val="005E2419"/>
    <w:rsid w:val="007C046F"/>
    <w:rsid w:val="00842DBE"/>
    <w:rsid w:val="0087478A"/>
    <w:rsid w:val="0088255F"/>
    <w:rsid w:val="00890E09"/>
    <w:rsid w:val="008B4D41"/>
    <w:rsid w:val="009E5516"/>
    <w:rsid w:val="00A32E54"/>
    <w:rsid w:val="00AA1D8D"/>
    <w:rsid w:val="00B47730"/>
    <w:rsid w:val="00B846D8"/>
    <w:rsid w:val="00C008FC"/>
    <w:rsid w:val="00C9408E"/>
    <w:rsid w:val="00CA0F3C"/>
    <w:rsid w:val="00CB0664"/>
    <w:rsid w:val="00D2035E"/>
    <w:rsid w:val="00DD4A48"/>
    <w:rsid w:val="00E3720F"/>
    <w:rsid w:val="00FC4E9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D1213"/>
  <w14:defaultImageDpi w14:val="300"/>
  <w15:docId w15:val="{7CA1834A-24BC-470D-A8F4-8D8CD38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5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55F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55F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F0185A-630E-4126-8644-5319C031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Vintila</dc:creator>
  <cp:keywords/>
  <cp:lastModifiedBy>Cornel Bobalca</cp:lastModifiedBy>
  <cp:revision>2</cp:revision>
  <dcterms:created xsi:type="dcterms:W3CDTF">2025-06-26T10:01:00Z</dcterms:created>
  <dcterms:modified xsi:type="dcterms:W3CDTF">2025-06-26T10:01:00Z</dcterms:modified>
  <cp:category/>
</cp:coreProperties>
</file>